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站在最前列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站在最前列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本书出售、求购地址：https://www.jiaokey.com/book/detail/10653712.html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关键词搜索：https://www.jiaokey.com/tag/站在最前列.html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