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书名：京剧汇编  第44集  探滁州  宁国府  火烧百凉楼</w:t>
      </w:r>
    </w:p>
    <w:p>
      <w:r>
        <w:t>作者：北京市戏曲编导委员会编辑</w:t>
      </w:r>
    </w:p>
    <w:p>
      <w:r>
        <w:t>出版社：北京:北京出版社,1958.09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京剧汇编  第44集  探滁州  宁国府  火烧百凉楼 评论地址：https://www.jiaokey.com/book/detail/10653687.html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