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书名：卡尔曼滤波与维纳滤波  现代时间序列分析方法</w:t>
      </w:r>
    </w:p>
    <w:p>
      <w:r>
        <w:t>作者：邓自立著</w:t>
      </w:r>
    </w:p>
    <w:p>
      <w:r>
        <w:t>出版社：哈尔滨：哈尔滨工业大学出版社</w:t>
      </w:r>
    </w:p>
    <w:p>
      <w:r>
        <w:t>出版日期：2001.07</w:t>
      </w:r>
    </w:p>
    <w:p>
      <w:r>
        <w:t>总页数：396</w:t>
      </w:r>
    </w:p>
    <w:p>
      <w:r>
        <w:t>更多请访问教客网: www.jiaokey.com</w:t>
      </w:r>
    </w:p>
    <w:p>
      <w:r>
        <w:t>卡尔曼滤波与维纳滤波  现代时间序列分析方法 评论地址：https://www.jiaokey.com/book/detail/10653664.html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