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书名：阿捷尔拜疆苏维埃社会主义共和国</w:t>
      </w:r>
    </w:p>
    <w:p>
      <w:r>
        <w:t>作者：高兴亚译</w:t>
      </w:r>
    </w:p>
    <w:p>
      <w:r>
        <w:t>出版社：北京:民族出版社,1957.06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阿捷尔拜疆苏维埃社会主义共和国 评论地址：https://www.jiaokey.com/book/detail/10653636.html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