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书名：农村电话线路</w:t>
      </w:r>
    </w:p>
    <w:p>
      <w:r>
        <w:t>作者：甘肃省邮电管理局，白银有色金属公司动力厂工人编写组编著</w:t>
      </w:r>
    </w:p>
    <w:p>
      <w:r>
        <w:t>出版社：北京：人民邮电出版社</w:t>
      </w:r>
    </w:p>
    <w:p>
      <w:r>
        <w:t>出版日期：1976.07</w:t>
      </w:r>
    </w:p>
    <w:p>
      <w:r>
        <w:t>总页数：243</w:t>
      </w:r>
    </w:p>
    <w:p>
      <w:r>
        <w:t>更多请访问教客网: www.jiaokey.com</w:t>
      </w:r>
    </w:p>
    <w:p>
      <w:r>
        <w:t>农村电话线路 评论地址：https://www.jiaokey.com/book/detail/10653624.html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