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书名：舍赫拉查达交响组曲  作品35</w:t>
      </w:r>
    </w:p>
    <w:p>
      <w:r>
        <w:t>作者：（俄）里姆斯基-科萨科夫（Н.Римский-Корсаков）曲</w:t>
      </w:r>
    </w:p>
    <w:p>
      <w:r>
        <w:t>出版社：北京：人民音乐出版社</w:t>
      </w:r>
    </w:p>
    <w:p>
      <w:r>
        <w:t>出版日期：1979.08</w:t>
      </w:r>
    </w:p>
    <w:p>
      <w:r>
        <w:t>总页数：219</w:t>
      </w:r>
    </w:p>
    <w:p>
      <w:r>
        <w:t>更多请访问教客网: www.jiaokey.com</w:t>
      </w:r>
    </w:p>
    <w:p>
      <w:r>
        <w:t>舍赫拉查达交响组曲  作品35 评论地址：https://www.jiaokey.com/book/detail/10653611.html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