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马克思恩格斯列宁斯大林毛泽东论正确对待马克思主义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马克思恩格斯列宁斯大林毛泽东论正确对待马克思主义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马列著作-马克思主义 马克思主义-马列著作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本书出售、求购地址：https://www.jiaokey.com/book/detail/10653593.html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关键词搜索：https://www.jiaokey.com/tag/马列著作-马克思主义 马克思主义-马列著作.html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