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斯大林有关社会主义制度下商品生产的部分论述</w:t>
      </w:r>
    </w:p>
    <w:p>
      <w:r>
        <w:t>作者:国务院财贸小组理论组编</w:t>
      </w:r>
    </w:p>
    <w:p>
      <w:r>
        <w:t>出版社:北京：中国财政经济出版社</w:t>
      </w:r>
    </w:p>
    <w:p>
      <w:r>
        <w:t>出版日期：1978.12</w:t>
      </w:r>
    </w:p>
    <w:p>
      <w:r>
        <w:t>总页数：57</w:t>
      </w:r>
    </w:p>
    <w:p>
      <w:r>
        <w:t>更多请访问教客网:www.jiaokey.com</w:t>
      </w:r>
    </w:p>
    <w:p>
      <w:r>
        <w:t>马克思  恩格斯  列宁  斯大林有关社会主义制度下商品生产的部分论述评论地址：https://www.jiaokey.com/book/detail/10653586.html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