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书名：探索者道路的探索  青年马克思恩格斯哲学思想研究</w:t>
      </w:r>
    </w:p>
    <w:p>
      <w:r>
        <w:t>作者：孙伯■著</w:t>
      </w:r>
    </w:p>
    <w:p>
      <w:r>
        <w:t>出版社：合肥：安徽人民出版社</w:t>
      </w:r>
    </w:p>
    <w:p>
      <w:r>
        <w:t>出版日期：1985.07</w:t>
      </w:r>
    </w:p>
    <w:p>
      <w:r>
        <w:t>总页数：388</w:t>
      </w:r>
    </w:p>
    <w:p>
      <w:r>
        <w:t>更多请访问教客网: www.jiaokey.com</w:t>
      </w:r>
    </w:p>
    <w:p>
      <w:r>
        <w:t>探索者道路的探索  青年马克思恩格斯哲学思想研究 评论地址：https://www.jiaokey.com/book/detail/10653578.html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