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中华人民共和国基层政权机关实用法规手册  上</w:t>
      </w:r>
    </w:p>
    <w:p>
      <w:r>
        <w:rPr>
          <w:rFonts w:ascii="宋体" w:hAnsi="宋体" w:eastAsia="宋体"/>
          <w:sz w:val="24"/>
        </w:rPr>
        <w:t>中华人民共和国民政部法规处审编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中华人民共和国基层政权机关实用法规手册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中华人民共和国民政部法规处审编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本书出售、求购地址：https://www.jiaokey.com/book/detail/10653498.html</w:t>
      </w:r>
    </w:p>
    <w:p>
      <w:r>
        <w:t>更多相关图书推荐：https://www.jiaokey.com</w:t>
      </w:r>
    </w:p>
    <w:p>
      <w:r>
        <w:t>中华人民共和国民政部法规处审编 其他作品：https://www.jiaokey.com/tag/中华人民共和国民政部法规处审编.html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关键词搜索：https://www.jiaokey.com/tag/中华人民共和国基层政权机关实用法规手册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