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世界经典爱情小说  意大利</w:t>
      </w:r>
    </w:p>
    <w:p>
      <w:r>
        <w:rPr>
          <w:rFonts w:ascii="宋体" w:hAnsi="宋体" w:eastAsia="宋体"/>
          <w:sz w:val="24"/>
        </w:rPr>
        <w:t>陈钰鹏主编；张兆奎译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世界经典爱情小说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陈钰鹏主编；张兆奎译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本书出售、求购地址：https://www.jiaokey.com/book/detail/10653461.html</w:t>
      </w:r>
    </w:p>
    <w:p>
      <w:r>
        <w:t>更多相关图书推荐：https://www.jiaokey.com</w:t>
      </w:r>
    </w:p>
    <w:p>
      <w:r>
        <w:t>陈钰鹏主编；张兆奎译 其他作品：https://www.jiaokey.com/tag/陈钰鹏主编；张兆奎译.html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关键词搜索：https://www.jiaokey.com/tag/世界经典爱情小说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