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丑角三唱  律师、戏子、剑客</w:t>
      </w:r>
    </w:p>
    <w:p>
      <w:r>
        <w:rPr>
          <w:rFonts w:ascii="宋体" w:hAnsi="宋体" w:eastAsia="宋体"/>
          <w:sz w:val="24"/>
        </w:rPr>
        <w:t>（意）拉斐尔·萨巴蒂尼（Rafael Sabatini）著；冯世则译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丑角三唱  律师、戏子、剑客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（意）拉斐尔·萨巴蒂尼（Rafael Sabatini）著；冯世则译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本书出售、求购地址：https://www.jiaokey.com/book/detail/10653459.html</w:t>
      </w:r>
    </w:p>
    <w:p>
      <w:r>
        <w:t>更多相关图书推荐：https://www.jiaokey.com</w:t>
      </w:r>
    </w:p>
    <w:p>
      <w:r>
        <w:t>（意）拉斐尔·萨巴蒂尼（Rafael Sabatini）著；冯世则译 其他作品：https://www.jiaokey.com/tag/（意）拉斐尔·萨巴蒂尼（Rafael Sabatini）著；冯世则译.html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关键词搜索：https://www.jiaokey.com/tag/丑角三唱  律师、戏子、剑客.html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