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阴谋和爱情</w:t>
      </w:r>
    </w:p>
    <w:p>
      <w:r>
        <w:rPr>
          <w:rFonts w:ascii="宋体" w:hAnsi="宋体" w:eastAsia="宋体"/>
          <w:sz w:val="24"/>
        </w:rPr>
        <w:t>（德）席勒（F.Schiller）著；廖辅叔译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（德）席勒（F.Schiller）著；廖辅叔译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本书出售、求购地址：https://www.jiaokey.com/book/detail/10653454.html</w:t>
      </w:r>
    </w:p>
    <w:p>
      <w:r>
        <w:t>更多相关图书推荐：https://www.jiaokey.com</w:t>
      </w:r>
    </w:p>
    <w:p>
      <w:r>
        <w:t>（德）席勒（F.Schiller）著；廖辅叔译 其他作品：https://www.jiaokey.com/tag/（德）席勒（F.Schiller）著；廖辅叔译.html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关键词搜索：https://www.jiaokey.com/tag/阴谋和爱情.html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