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花花公子</w:t>
      </w:r>
    </w:p>
    <w:p>
      <w:r>
        <w:rPr>
          <w:rFonts w:ascii="宋体" w:hAnsi="宋体" w:eastAsia="宋体"/>
          <w:sz w:val="24"/>
        </w:rPr>
        <w:t>（联邦德国）孔萨利克（Konsalik，H.G.）著；史 河，宗 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（联邦德国）孔萨利克（Konsalik，H.G.）著；史 河，宗 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长篇小说-德意志联邦共和国(年代: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本书出售、求购地址：https://www.jiaokey.com/book/detail/10653444.html</w:t>
      </w:r>
    </w:p>
    <w:p>
      <w:r>
        <w:t>更多相关图书推荐：https://www.jiaokey.com</w:t>
      </w:r>
    </w:p>
    <w:p>
      <w:r>
        <w:t>（联邦德国）孔萨利克（Konsalik，H.G.）著；史 河，宗 丽译 其他作品：https://www.jiaokey.com/tag/（联邦德国）孔萨利克（Konsalik，H.G.）著；史 河，宗 丽译.html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关键词搜索：https://www.jiaokey.com/tag/长篇小说-德意志联邦共和国(年代: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