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嫫嫫</w:t>
      </w:r>
    </w:p>
    <w:p>
      <w:r>
        <w:rPr>
          <w:rFonts w:ascii="宋体" w:hAnsi="宋体" w:eastAsia="宋体"/>
          <w:sz w:val="24"/>
        </w:rPr>
        <w:t>（联邦德国）米夏埃尔·爱恩德著；李桃译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嫫嫫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（联邦德国）米夏埃尔·爱恩德著；李桃译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长沙:湖南少年儿童出版社,1986.07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童话(地点:德意志联邦共和国年代:现代)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本书出售、求购地址：https://www.jiaokey.com/book/detail/10653442.html</w:t>
      </w:r>
    </w:p>
    <w:p>
      <w:r>
        <w:t>更多相关图书推荐：https://www.jiaokey.com</w:t>
      </w:r>
    </w:p>
    <w:p>
      <w:r>
        <w:t>（联邦德国）米夏埃尔·爱恩德著；李桃译 其他作品：https://www.jiaokey.com/tag/（联邦德国）米夏埃尔·爱恩德著；李桃译.html</w:t>
      </w:r>
    </w:p>
    <w:p>
      <w:r>
        <w:t>长沙:湖南少年儿童出版社,1986.07 出版图书：https://www.jiaokey.com/tag/长沙:湖南少年儿童出版社,1986.07.html</w:t>
      </w:r>
    </w:p>
    <w:p>
      <w:r>
        <w:t>关键词搜索：https://www.jiaokey.com/tag/童话(地点:德意志联邦共和国年代:现代).html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