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拖拉机站站长和总农艺师</w:t>
      </w:r>
    </w:p>
    <w:p>
      <w:r>
        <w:rPr>
          <w:rFonts w:ascii="宋体" w:hAnsi="宋体" w:eastAsia="宋体"/>
          <w:sz w:val="24"/>
        </w:rPr>
        <w:t>（苏）尼克拉耶娃等著；草婴译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拖拉机站站长和总农艺师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（苏）尼克拉耶娃等著；草婴译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本书出售、求购地址：https://www.jiaokey.com/book/detail/10653439.html</w:t>
      </w:r>
    </w:p>
    <w:p>
      <w:r>
        <w:t>更多相关图书推荐：https://www.jiaokey.com</w:t>
      </w:r>
    </w:p>
    <w:p>
      <w:r>
        <w:t>（苏）尼克拉耶娃等著；草婴译 其他作品：https://www.jiaokey.com/tag/（苏）尼克拉耶娃等著；草婴译.html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关键词搜索：https://www.jiaokey.com/tag/拖拉机站站长和总农艺师.html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