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我和斯大林  斯大林情妇薇娜·达维多娃回忆录</w:t>
      </w:r>
    </w:p>
    <w:p>
      <w:r>
        <w:rPr>
          <w:rFonts w:ascii="宋体" w:hAnsi="宋体" w:eastAsia="宋体"/>
          <w:sz w:val="24"/>
        </w:rPr>
        <w:t>列昂纳德·亨德林编著；苏黎，云海，刘漓译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我和斯大林  斯大林情妇薇娜·达维多娃回忆录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列昂纳德·亨德林编著；苏黎，云海，刘漓译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斯大林(学科: 传记) 达维多娃(学科: 传记) 传记小说(地点: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本书出售、求购地址：https://www.jiaokey.com/book/detail/10653432.html</w:t>
      </w:r>
    </w:p>
    <w:p>
      <w:r>
        <w:t>更多相关图书推荐：https://www.jiaokey.com</w:t>
      </w:r>
    </w:p>
    <w:p>
      <w:r>
        <w:t>列昂纳德·亨德林编著；苏黎，云海，刘漓译 其他作品：https://www.jiaokey.com/tag/列昂纳德·亨德林编著；苏黎，云海，刘漓译.html</w:t>
      </w:r>
    </w:p>
    <w:p>
      <w:r>
        <w:t>宝文堂书店 出版图书：https://www.jiaokey.com/tag/宝文堂书店.html</w:t>
      </w:r>
    </w:p>
    <w:p>
      <w:r>
        <w:t>关键词搜索：https://www.jiaokey.com/tag/斯大林(学科: 传记) 达维多娃(学科: 传记) 传记小说(地点: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