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魂归故里</w:t>
      </w:r>
    </w:p>
    <w:p>
      <w:r>
        <w:rPr>
          <w:rFonts w:ascii="宋体" w:hAnsi="宋体" w:eastAsia="宋体"/>
          <w:sz w:val="24"/>
        </w:rPr>
        <w:t>（波）克拉舍夫斯基（Kraszewski，J.I.）著；谢百魁译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魂归故里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（波）克拉舍夫斯基（Kraszewski，J.I.）著；谢百魁译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本书出售、求购地址：https://www.jiaokey.com/book/detail/10653396.html</w:t>
      </w:r>
    </w:p>
    <w:p>
      <w:r>
        <w:t>更多相关图书推荐：https://www.jiaokey.com</w:t>
      </w:r>
    </w:p>
    <w:p>
      <w:r>
        <w:t>（波）克拉舍夫斯基（Kraszewski，J.I.）著；谢百魁译 其他作品：https://www.jiaokey.com/tag/（波）克拉舍夫斯基（Kraszewski，J.I.）著；谢百魁译.html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