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书名：回忆纪念闻一多</w:t>
      </w:r>
    </w:p>
    <w:p>
      <w:r>
        <w:t>作者：赵慧编</w:t>
      </w:r>
    </w:p>
    <w:p>
      <w:r>
        <w:t>出版社：武汉:武汉出版社,1999.09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回忆纪念闻一多 评论地址：https://www.jiaokey.com/book/detail/10653375.html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