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书名：切实加强干部监督工作  全国干部监督工作会议材料汇编</w:t>
      </w:r>
    </w:p>
    <w:p>
      <w:r>
        <w:t>作者：中共中央组织部干部监督局编</w:t>
      </w:r>
    </w:p>
    <w:p>
      <w:r>
        <w:t>出版社：北京：党建读物出版社</w:t>
      </w:r>
    </w:p>
    <w:p>
      <w:r>
        <w:t>出版日期：2000.11</w:t>
      </w:r>
    </w:p>
    <w:p>
      <w:r>
        <w:t>总页数：289</w:t>
      </w:r>
    </w:p>
    <w:p>
      <w:r>
        <w:t>更多请访问教客网: www.jiaokey.com</w:t>
      </w:r>
    </w:p>
    <w:p>
      <w:r>
        <w:t>切实加强干部监督工作  全国干部监督工作会议材料汇编 评论地址：https://www.jiaokey.com/book/detail/10653350.html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