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书名：日本与国共及海峡两岸关系</w:t>
      </w:r>
    </w:p>
    <w:p>
      <w:r>
        <w:t>作者：毛传清，殷昌友著</w:t>
      </w:r>
    </w:p>
    <w:p>
      <w:r>
        <w:t>出版社：武汉：武汉出版社</w:t>
      </w:r>
    </w:p>
    <w:p>
      <w:r>
        <w:t>出版日期：2001.08</w:t>
      </w:r>
    </w:p>
    <w:p>
      <w:r>
        <w:t>总页数：303</w:t>
      </w:r>
    </w:p>
    <w:p>
      <w:r>
        <w:t>更多请访问教客网: www.jiaokey.com</w:t>
      </w:r>
    </w:p>
    <w:p>
      <w:r>
        <w:t>日本与国共及海峡两岸关系 评论地址：https://www.jiaokey.com/book/detail/10653335.html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