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书名：孙中山关于国家统一论述摘编</w:t>
      </w:r>
    </w:p>
    <w:p>
      <w:r>
        <w:t>作者：武汉市社会主义学院编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孙中山关于国家统一论述摘编 评论地址：https://www.jiaokey.com/book/detail/10653333.html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