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书名：经验主义的孔子道德思想及其历史演变</w:t>
      </w:r>
    </w:p>
    <w:p>
      <w:r>
        <w:t>作者：邓思平著</w:t>
      </w:r>
    </w:p>
    <w:p>
      <w:r>
        <w:t>出版社：成都：巴蜀书社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经验主义的孔子道德思想及其历史演变 评论地址：https://www.jiaokey.com/book/detail/10653309.html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