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书名：命运是一种选择</w:t>
      </w:r>
    </w:p>
    <w:p>
      <w:r>
        <w:t>作者：左夫编</w:t>
      </w:r>
    </w:p>
    <w:p>
      <w:r>
        <w:t>出版社：北京：中国民航出版社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命运是一种选择 评论地址：https://www.jiaokey.com/book/detail/10653299.html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