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书名：一个戒毒所女护士的手记</w:t>
      </w:r>
    </w:p>
    <w:p>
      <w:r>
        <w:t>作者：肖阳，杨莉著</w:t>
      </w:r>
    </w:p>
    <w:p>
      <w:r>
        <w:t>出版社：武汉：长江文艺出版社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一个戒毒所女护士的手记 评论地址：https://www.jiaokey.com/book/detail/10653275.html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