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博览一夜书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博览一夜书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本书出售、求购地址：https://www.jiaokey.com/book/detail/10653267.html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关键词搜索：https://www.jiaokey.com/tag/博览一夜书.html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