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给自己的笔进补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给自己的笔进补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关键词搜索：https://www.jiaokey.com/tag/给自己的笔进补.html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