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留住文字的绿意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留住文字的绿意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本书出售、求购地址：https://www.jiaokey.com/book/detail/10653261.html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关键词搜索：https://www.jiaokey.com/tag/留住文字的绿意.html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