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香港中文不是葡萄酒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香港中文不是葡萄酒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本书出售、求购地址：https://www.jiaokey.com/book/detail/10653259.html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关键词搜索：https://www.jiaokey.com/tag/香港中文不是葡萄酒.html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