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书名：世界人类文化遗产-天坛</w:t>
      </w:r>
    </w:p>
    <w:p>
      <w:r>
        <w:t>作者：杨振铎著</w:t>
      </w:r>
    </w:p>
    <w:p>
      <w:r>
        <w:t>出版社：北京：中国书店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世界人类文化遗产-天坛 评论地址：https://www.jiaokey.com/book/detail/10653255.html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