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书名：躲过骗子  揭开形形色色骗子的面纱  生活篇</w:t>
      </w:r>
    </w:p>
    <w:p>
      <w:r>
        <w:t>作者：寒心主编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总页数：320</w:t>
      </w:r>
    </w:p>
    <w:p>
      <w:r>
        <w:t>更多请访问教客网: www.jiaokey.com</w:t>
      </w:r>
    </w:p>
    <w:p>
      <w:r>
        <w:t>躲过骗子  揭开形形色色骗子的面纱  生活篇 评论地址：https://www.jiaokey.com/book/detail/10653232.html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