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Intel微处理器 从8086到Pentium系列体系结构、编程与接口技术 英文版</w:t>
      </w:r>
    </w:p>
    <w:p>
      <w:r>
        <w:rPr>
          <w:rFonts w:ascii="宋体" w:hAnsi="宋体" w:eastAsia="宋体"/>
          <w:sz w:val="24"/>
        </w:rPr>
        <w:t>（美）Barry B.Brey著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Intel微处理器 从8086到Pentium系列体系结构、编程与接口技术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（美）Barry B.Brey著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本书出售、求购地址：https://www.jiaokey.com/book/detail/10653222.html</w:t>
      </w:r>
    </w:p>
    <w:p>
      <w:r>
        <w:t>更多相关图书推荐：https://www.jiaokey.com</w:t>
      </w:r>
    </w:p>
    <w:p>
      <w:r>
        <w:t>（美）Barry B.Brey著 其他作品：https://www.jiaokey.com/tag/（美）Barry B.Brey著.html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关键词搜索：https://www.jiaokey.com/tag/Intel微处理器 从8086到Pentium系列体系结构、编程与接口技术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