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市场营销经典译丛  媒介与冲击：大众媒介概论（第四版）</w:t>
      </w:r>
    </w:p>
    <w:p>
      <w:r>
        <w:rPr>
          <w:rFonts w:ascii="宋体" w:hAnsi="宋体" w:eastAsia="宋体"/>
          <w:sz w:val="24"/>
        </w:rPr>
        <w:t>S.）著  赵敬松译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市场营销经典译丛  媒介与冲击：大众媒介概论（第四版）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S.）著  赵敬松译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本书出售、求购地址：https://www.jiaokey.com/book/detail/10653215.html</w:t>
      </w:r>
    </w:p>
    <w:p>
      <w:r>
        <w:t>更多相关图书推荐：https://www.jiaokey.com</w:t>
      </w:r>
    </w:p>
    <w:p>
      <w:r>
        <w:t>S.）著  赵敬松译 其他作品：https://www.jiaokey.com/tag/S.）著  赵敬松译.html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关键词搜索：https://www.jiaokey.com/tag/市场营销经典译丛  媒介与冲击：大众媒介概论（第四版）.html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