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书名：法国现代建筑</w:t>
      </w:r>
    </w:p>
    <w:p>
      <w:r>
        <w:t>作者：郑岱，郑文忠摄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法国现代建筑 评论地址：https://www.jiaokey.com/book/detail/10653181.html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