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书名：应用数理统计学习指导</w:t>
      </w:r>
    </w:p>
    <w:p>
      <w:r>
        <w:t>作者：朱勇华主编；徐天群等编写</w:t>
      </w:r>
    </w:p>
    <w:p>
      <w:r>
        <w:t>出版社：武汉：武汉大学出版社</w:t>
      </w:r>
    </w:p>
    <w:p>
      <w:r>
        <w:t>出版日期：2002.01</w:t>
      </w:r>
    </w:p>
    <w:p>
      <w:r>
        <w:t>总页数：240</w:t>
      </w:r>
    </w:p>
    <w:p>
      <w:r>
        <w:t>更多请访问教客网: www.jiaokey.com</w:t>
      </w:r>
    </w:p>
    <w:p>
      <w:r>
        <w:t>应用数理统计学习指导 评论地址：https://www.jiaokey.com/book/detail/10653179.html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