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书名：砂雕艺术玻璃</w:t>
      </w:r>
    </w:p>
    <w:p>
      <w:r>
        <w:t>作者：段国平编著</w:t>
      </w:r>
    </w:p>
    <w:p>
      <w:r>
        <w:t>出版社：郑州:黄河水利出版社,2000.12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砂雕艺术玻璃 评论地址：https://www.jiaokey.com/book/detail/10653173.html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