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在软件风暴中  超越企业再造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在软件风暴中  超越企业再造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本书出售、求购地址：https://www.jiaokey.com/book/detail/10653168.html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关键词搜索：https://www.jiaokey.com/tag/在软件风暴中  超越企业再造.html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