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微软帝国叛逆  解读微软企业文化-冲突中求存</w:t>
      </w:r>
    </w:p>
    <w:p>
      <w:r>
        <w:rPr>
          <w:rFonts w:ascii="宋体" w:hAnsi="宋体" w:eastAsia="宋体"/>
          <w:sz w:val="24"/>
        </w:rPr>
        <w:t>（美）迈克尔·德拉蒙德著；朱正茂，梁文英译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微软帝国叛逆  解读微软企业文化-冲突中求存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（美）迈克尔·德拉蒙德著；朱正茂，梁文英译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本书出售、求购地址：https://www.jiaokey.com/book/detail/10653165.html</w:t>
      </w:r>
    </w:p>
    <w:p>
      <w:r>
        <w:t>更多相关图书推荐：https://www.jiaokey.com</w:t>
      </w:r>
    </w:p>
    <w:p>
      <w:r>
        <w:t>（美）迈克尔·德拉蒙德著；朱正茂，梁文英译 其他作品：https://www.jiaokey.com/tag/（美）迈克尔·德拉蒙德著；朱正茂，梁文英译.html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关键词搜索：https://www.jiaokey.com/tag/微软帝国叛逆  解读微软企业文化-冲突中求存.html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