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西方左派图绘</w:t>
      </w:r>
    </w:p>
    <w:p>
      <w:r>
        <w:rPr>
          <w:rFonts w:ascii="宋体" w:hAnsi="宋体" w:eastAsia="宋体"/>
          <w:sz w:val="24"/>
        </w:rPr>
        <w:t>（英）佩里·安德森（Perry Anderson），（英）帕屈克·卡米勒（Patrick Camiller）主编；张亮，吴勇立译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西方左派图绘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（英）佩里·安德森（Perry Anderson），（英）帕屈克·卡米勒（Patrick Camiller）主编；张亮，吴勇立译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本书出售、求购地址：https://www.jiaokey.com/book/detail/10653139.html</w:t>
      </w:r>
    </w:p>
    <w:p>
      <w:r>
        <w:t>更多相关图书推荐：https://www.jiaokey.com</w:t>
      </w:r>
    </w:p>
    <w:p>
      <w:r>
        <w:t>（英）佩里·安德森（Perry Anderson），（英）帕屈克·卡米勒（Patrick Camiller）主编；张亮，吴勇立译 其他作品：https://www.jiaokey.com/tag/（英）佩里·安德森（Perry Anderson），（英）帕屈克·卡米勒（Patrick Camiller）主编；张亮，吴勇立译.html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关键词搜索：https://www.jiaokey.com/tag/西方左派图绘.html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