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书名：坚强与无奈-单亲家庭</w:t>
      </w:r>
    </w:p>
    <w:p>
      <w:r>
        <w:t>作者：王世军著</w:t>
      </w:r>
    </w:p>
    <w:p>
      <w:r>
        <w:t>出版社：石家庄：河北人民出版社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坚强与无奈-单亲家庭 评论地址：https://www.jiaokey.com/book/detail/10653123.html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