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书名：挑战孤独-空巢家庭</w:t>
      </w:r>
    </w:p>
    <w:p>
      <w:r>
        <w:t>作者：穆光中著</w:t>
      </w:r>
    </w:p>
    <w:p>
      <w:r>
        <w:t>出版社：石家庄：河北人民出版社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挑战孤独-空巢家庭 评论地址：https://www.jiaokey.com/book/detail/10653122.html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