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  技术与应用</w:t>
      </w:r>
    </w:p>
    <w:p>
      <w:r>
        <w:rPr>
          <w:rFonts w:ascii="宋体" w:hAnsi="宋体" w:eastAsia="宋体"/>
          <w:sz w:val="24"/>
        </w:rPr>
        <w:t>（美）戴维·希尔曼（David Hillman）著；熊澄宇等译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（美）戴维·希尔曼（David Hillman）著；熊澄宇等译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本书出售、求购地址：https://www.jiaokey.com/book/detail/10653114.html</w:t>
      </w:r>
    </w:p>
    <w:p>
      <w:r>
        <w:t>更多相关图书推荐：https://www.jiaokey.com</w:t>
      </w:r>
    </w:p>
    <w:p>
      <w:r>
        <w:t>（美）戴维·希尔曼（David Hillman）著；熊澄宇等译 其他作品：https://www.jiaokey.com/tag/（美）戴维·希尔曼（David Hillman）著；熊澄宇等译.html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