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新社会主义</w:t>
      </w:r>
    </w:p>
    <w:p>
      <w:r>
        <w:rPr>
          <w:rFonts w:ascii="宋体" w:hAnsi="宋体" w:eastAsia="宋体"/>
          <w:sz w:val="24"/>
        </w:rPr>
        <w:t>（加）艾伦·伍德（Ellen Meiksins Wood）著；尚庆飞译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新社会主义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（加）艾伦·伍德（Ellen Meiksins Wood）著；尚庆飞译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本书出售、求购地址：https://www.jiaokey.com/book/detail/10653096.html</w:t>
      </w:r>
    </w:p>
    <w:p>
      <w:r>
        <w:t>更多相关图书推荐：https://www.jiaokey.com</w:t>
      </w:r>
    </w:p>
    <w:p>
      <w:r>
        <w:t>（加）艾伦·伍德（Ellen Meiksins Wood）著；尚庆飞译 其他作品：https://www.jiaokey.com/tag/（加）艾伦·伍德（Ellen Meiksins Wood）著；尚庆飞译.html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关键词搜索：https://www.jiaokey.com/tag/新社会主义.html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