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第5辑  思想的灵光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第5辑  思想的灵光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本书出售、求购地址：https://www.jiaokey.com/book/detail/10653092.html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第5辑  思想的灵光.html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