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书名：“法轮功”现象的心理学剖析  “捍卫科学尊严、破除愚昧迷信、反对伪科学”论坛</w:t>
      </w:r>
    </w:p>
    <w:p>
      <w:r>
        <w:t>作者：殷成川主编；中国科协促进自然科学与社会科学联盟专门委员会编</w:t>
      </w:r>
    </w:p>
    <w:p>
      <w:r>
        <w:t>出版社：北京：党建读物出版社</w:t>
      </w:r>
    </w:p>
    <w:p>
      <w:r>
        <w:t>出版日期：2001.12</w:t>
      </w:r>
    </w:p>
    <w:p>
      <w:r>
        <w:t>总页数：270</w:t>
      </w:r>
    </w:p>
    <w:p>
      <w:r>
        <w:t>更多请访问教客网: www.jiaokey.com</w:t>
      </w:r>
    </w:p>
    <w:p>
      <w:r>
        <w:t>“法轮功”现象的心理学剖析  “捍卫科学尊严、破除愚昧迷信、反对伪科学”论坛 评论地址：https://www.jiaokey.com/book/detail/10653081.html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