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军事、外交与国际关系问题英语访谈</w:t>
      </w:r>
    </w:p>
    <w:p>
      <w:r>
        <w:rPr>
          <w:rFonts w:ascii="宋体" w:hAnsi="宋体" w:eastAsia="宋体"/>
          <w:sz w:val="24"/>
        </w:rPr>
        <w:t>陈伯江编；何群注释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军事、外交与国际关系问题英语访谈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陈伯江编；何群注释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本书出售、求购地址：https://www.jiaokey.com/book/detail/10653062.html</w:t>
      </w:r>
    </w:p>
    <w:p>
      <w:r>
        <w:t>更多相关图书推荐：https://www.jiaokey.com</w:t>
      </w:r>
    </w:p>
    <w:p>
      <w:r>
        <w:t>陈伯江编；何群注释 其他作品：https://www.jiaokey.com/tag/陈伯江编；何群注释.html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关键词搜索：https://www.jiaokey.com/tag/军事、外交与国际关系问题英语访谈.html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