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美国的安全战略与东亚  美国著名国际战略专家访谈录</w:t>
      </w:r>
    </w:p>
    <w:p>
      <w:r>
        <w:rPr>
          <w:rFonts w:ascii="宋体" w:hAnsi="宋体" w:eastAsia="宋体"/>
          <w:sz w:val="24"/>
        </w:rPr>
        <w:t>陈舟编著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美国的安全战略与东亚  美国著名国际战略专家访谈录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本书出售、求购地址：https://www.jiaokey.com/book/detail/10653059.html</w:t>
      </w:r>
    </w:p>
    <w:p>
      <w:r>
        <w:t>更多相关图书推荐：https://www.jiaokey.com</w:t>
      </w:r>
    </w:p>
    <w:p>
      <w:r>
        <w:t>陈舟编著 其他作品：https://www.jiaokey.com/tag/陈舟编著.html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关键词搜索：https://www.jiaokey.com/tag/美国的安全战略与东亚  美国著名国际战略专家访谈录.html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