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总第21辑</w:t>
      </w:r>
    </w:p>
    <w:p>
      <w:r>
        <w:rPr>
          <w:rFonts w:ascii="宋体" w:hAnsi="宋体" w:eastAsia="宋体"/>
          <w:sz w:val="24"/>
        </w:rPr>
        <w:t>马克思恩格斯列宁斯大林研究编辑部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马克思恩格斯列宁斯大林研究编辑部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本书出售、求购地址：https://www.jiaokey.com/book/detail/10653057.html</w:t>
      </w:r>
    </w:p>
    <w:p>
      <w:r>
        <w:t>更多相关图书推荐：https://www.jiaokey.com</w:t>
      </w:r>
    </w:p>
    <w:p>
      <w:r>
        <w:t>马克思恩格斯列宁斯大林研究编辑部 其他作品：https://www.jiaokey.com/tag/马克思恩格斯列宁斯大林研究编辑部.html</w:t>
      </w:r>
    </w:p>
    <w:p>
      <w:r>
        <w:t>关键词搜索：https://www.jiaokey.com/tag/马克思恩格斯列宁斯大林研究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