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书名：放歌新世纪  中宣部精神文明建设“五个一工程”第八届入选歌曲作品集</w:t>
      </w:r>
    </w:p>
    <w:p>
      <w:r>
        <w:t>作者：中共中央宣传部文艺局编</w:t>
      </w:r>
    </w:p>
    <w:p>
      <w:r>
        <w:t>出版社：北京:学习出版社,2001.11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放歌新世纪  中宣部精神文明建设“五个一工程”第八届入选歌曲作品集 评论地址：https://www.jiaokey.com/book/detail/10653032.html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