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书名：画法几何教程  以电子计算机为基础</w:t>
      </w:r>
    </w:p>
    <w:p>
      <w:r>
        <w:t>作者：（苏）А.М.捷夫林主编；周积义译</w:t>
      </w:r>
    </w:p>
    <w:p>
      <w:r>
        <w:t>出版社：北京：高等教育出版社</w:t>
      </w:r>
    </w:p>
    <w:p>
      <w:r>
        <w:t>出版日期：1988.11</w:t>
      </w:r>
    </w:p>
    <w:p>
      <w:r>
        <w:t>总页数：128</w:t>
      </w:r>
    </w:p>
    <w:p>
      <w:r>
        <w:t>更多请访问教客网: www.jiaokey.com</w:t>
      </w:r>
    </w:p>
    <w:p>
      <w:r>
        <w:t>画法几何教程  以电子计算机为基础 评论地址：https://www.jiaokey.com/book/detail/10652997.html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